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A2C05" w14:textId="77777777" w:rsidR="00F6629C" w:rsidRDefault="00F6629C" w:rsidP="00F6629C">
      <w:pPr>
        <w:pStyle w:val="NoSpacing"/>
        <w:jc w:val="center"/>
      </w:pPr>
    </w:p>
    <w:p w14:paraId="1584103E" w14:textId="77777777" w:rsidR="00F6629C" w:rsidRDefault="00F6629C" w:rsidP="00F6629C">
      <w:pPr>
        <w:pStyle w:val="NoSpacing"/>
        <w:jc w:val="center"/>
      </w:pPr>
    </w:p>
    <w:p w14:paraId="0D7D624D" w14:textId="77777777" w:rsidR="00F6629C" w:rsidRDefault="00F6629C" w:rsidP="00F6629C">
      <w:pPr>
        <w:pStyle w:val="NoSpacing"/>
        <w:jc w:val="center"/>
      </w:pPr>
    </w:p>
    <w:p w14:paraId="5272CC33" w14:textId="77777777" w:rsidR="00F6629C" w:rsidRDefault="00F6629C" w:rsidP="00F6629C">
      <w:pPr>
        <w:pStyle w:val="NoSpacing"/>
        <w:jc w:val="center"/>
      </w:pPr>
    </w:p>
    <w:p w14:paraId="2D9732F8" w14:textId="77777777" w:rsidR="00F6629C" w:rsidRDefault="00F6629C" w:rsidP="00F6629C">
      <w:pPr>
        <w:pStyle w:val="NoSpacing"/>
        <w:jc w:val="center"/>
      </w:pPr>
    </w:p>
    <w:p w14:paraId="1E604A2F" w14:textId="77777777" w:rsidR="00F6629C" w:rsidRDefault="00F6629C" w:rsidP="00F6629C">
      <w:pPr>
        <w:pStyle w:val="NoSpacing"/>
        <w:jc w:val="center"/>
      </w:pPr>
    </w:p>
    <w:p w14:paraId="66DC8769" w14:textId="1C8B12E3" w:rsidR="00F6629C" w:rsidRDefault="00F6629C" w:rsidP="00F6629C">
      <w:pPr>
        <w:pStyle w:val="NoSpacing"/>
        <w:jc w:val="center"/>
      </w:pPr>
      <w:r>
        <w:rPr>
          <w:noProof/>
        </w:rPr>
        <w:drawing>
          <wp:inline distT="0" distB="0" distL="0" distR="0" wp14:anchorId="30F2A2D9" wp14:editId="675E2E67">
            <wp:extent cx="3000375" cy="29813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43B8D0" w14:textId="77777777" w:rsidR="00F6629C" w:rsidRDefault="00F6629C" w:rsidP="00F6629C">
      <w:pPr>
        <w:pStyle w:val="NoSpacing"/>
        <w:jc w:val="center"/>
      </w:pPr>
    </w:p>
    <w:p w14:paraId="0215CC19" w14:textId="77777777" w:rsidR="00F6629C" w:rsidRDefault="00F6629C" w:rsidP="00F6629C">
      <w:pPr>
        <w:pStyle w:val="NoSpacing"/>
        <w:jc w:val="center"/>
        <w:rPr>
          <w:b/>
          <w:bCs/>
          <w:sz w:val="52"/>
          <w:szCs w:val="52"/>
        </w:rPr>
      </w:pPr>
    </w:p>
    <w:p w14:paraId="194387F7" w14:textId="77777777" w:rsidR="00F6629C" w:rsidRDefault="00F6629C" w:rsidP="00F6629C">
      <w:pPr>
        <w:pStyle w:val="NoSpacing"/>
        <w:jc w:val="center"/>
        <w:rPr>
          <w:b/>
          <w:bCs/>
          <w:sz w:val="52"/>
          <w:szCs w:val="52"/>
        </w:rPr>
      </w:pPr>
    </w:p>
    <w:p w14:paraId="4EC3E101" w14:textId="77777777" w:rsidR="00F6629C" w:rsidRDefault="00F6629C" w:rsidP="00F6629C">
      <w:pPr>
        <w:pStyle w:val="NoSpacing"/>
        <w:jc w:val="center"/>
        <w:rPr>
          <w:b/>
          <w:bCs/>
          <w:sz w:val="52"/>
          <w:szCs w:val="52"/>
        </w:rPr>
      </w:pPr>
    </w:p>
    <w:p w14:paraId="4B9BBEC7" w14:textId="3EEEC794" w:rsidR="00F6629C" w:rsidRPr="00DD541A" w:rsidRDefault="00F6629C" w:rsidP="00F6629C">
      <w:pPr>
        <w:pStyle w:val="NoSpacing"/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6</w:t>
      </w:r>
      <w:r w:rsidRPr="00DD541A">
        <w:rPr>
          <w:b/>
          <w:bCs/>
          <w:sz w:val="52"/>
          <w:szCs w:val="52"/>
        </w:rPr>
        <w:t>U Developmental Baseball Program</w:t>
      </w:r>
    </w:p>
    <w:p w14:paraId="1F1E7914" w14:textId="77777777" w:rsidR="00F6629C" w:rsidRDefault="00F6629C">
      <w:pPr>
        <w:pStyle w:val="Heading1"/>
      </w:pPr>
    </w:p>
    <w:p w14:paraId="62DB3120" w14:textId="77777777" w:rsidR="00F6629C" w:rsidRDefault="00F6629C" w:rsidP="00F6629C"/>
    <w:p w14:paraId="12F8069E" w14:textId="77777777" w:rsidR="00F6629C" w:rsidRDefault="00F6629C" w:rsidP="00F6629C"/>
    <w:p w14:paraId="5803E23A" w14:textId="77777777" w:rsidR="00F6629C" w:rsidRPr="00F6629C" w:rsidRDefault="00F6629C" w:rsidP="00F6629C"/>
    <w:p w14:paraId="26ED0E9F" w14:textId="77777777" w:rsidR="00303C01" w:rsidRDefault="00000000">
      <w:pPr>
        <w:pStyle w:val="Heading2"/>
      </w:pPr>
      <w:r>
        <w:lastRenderedPageBreak/>
        <w:t>Program Overview</w:t>
      </w:r>
    </w:p>
    <w:p w14:paraId="6F56A3AE" w14:textId="77777777" w:rsidR="00303C01" w:rsidRDefault="00000000">
      <w:r>
        <w:t>Goal: To teach foundational baseball skills in a fun, energetic, and safe environment. Emphasis is on movement, coordination, basic fundamentals, teamwork, and love for the game.</w:t>
      </w:r>
    </w:p>
    <w:p w14:paraId="69D233B5" w14:textId="5570051D" w:rsidR="00303C01" w:rsidRDefault="00000000">
      <w:r>
        <w:t>Program Philosophy:</w:t>
      </w:r>
      <w:r>
        <w:br/>
        <w:t>- Keep it fun and active — lots of touches, short drills, and movement.</w:t>
      </w:r>
      <w:r>
        <w:br/>
        <w:t>- Rotate frequently to hold attention.</w:t>
      </w:r>
      <w:r>
        <w:br/>
        <w:t>- Focus on effort, sportsmanship, and listening more than</w:t>
      </w:r>
      <w:r w:rsidR="00B901F9">
        <w:t xml:space="preserve"> </w:t>
      </w:r>
      <w:r>
        <w:t>results.</w:t>
      </w:r>
      <w:r>
        <w:br/>
        <w:t>- Always end with a positive team huddle.</w:t>
      </w:r>
    </w:p>
    <w:p w14:paraId="40169D5E" w14:textId="77777777" w:rsidR="00303C01" w:rsidRDefault="00000000">
      <w:pPr>
        <w:pStyle w:val="Heading2"/>
      </w:pPr>
      <w:r>
        <w:t>Structure &amp; Setup</w:t>
      </w:r>
    </w:p>
    <w:p w14:paraId="542F068C" w14:textId="21F54205" w:rsidR="00807C51" w:rsidRDefault="00807C51" w:rsidP="001B793C">
      <w:pPr>
        <w:spacing w:after="0" w:line="240" w:lineRule="auto"/>
      </w:pPr>
      <w:r>
        <w:t>Dates: March 16</w:t>
      </w:r>
      <w:r w:rsidRPr="00807C51">
        <w:rPr>
          <w:vertAlign w:val="superscript"/>
        </w:rPr>
        <w:t>th</w:t>
      </w:r>
      <w:r>
        <w:t xml:space="preserve"> – June 5</w:t>
      </w:r>
      <w:r w:rsidRPr="00807C51">
        <w:rPr>
          <w:vertAlign w:val="superscript"/>
        </w:rPr>
        <w:t>th</w:t>
      </w:r>
    </w:p>
    <w:p w14:paraId="411B4BDF" w14:textId="31C3B352" w:rsidR="00807C51" w:rsidRDefault="00807C51" w:rsidP="00807C51">
      <w:pPr>
        <w:spacing w:after="0" w:line="240" w:lineRule="auto"/>
      </w:pPr>
    </w:p>
    <w:p w14:paraId="030E477B" w14:textId="48BEA0E3" w:rsidR="001B793C" w:rsidRDefault="00000000" w:rsidP="001B793C">
      <w:pPr>
        <w:spacing w:after="0" w:line="240" w:lineRule="auto"/>
      </w:pPr>
      <w:r>
        <w:t>Player Organization:</w:t>
      </w:r>
      <w:r>
        <w:br/>
        <w:t>- ~60 players divided into 6 groups of 10 players each.</w:t>
      </w:r>
      <w:r>
        <w:br/>
        <w:t>- 1–2 volunteer coaches per group.</w:t>
      </w:r>
      <w:r>
        <w:br/>
        <w:t>- All players rotate between stations together on a schedule.</w:t>
      </w:r>
      <w:r w:rsidR="001B793C" w:rsidRPr="001B793C">
        <w:t xml:space="preserve"> </w:t>
      </w:r>
    </w:p>
    <w:p w14:paraId="61B5D9FB" w14:textId="10E64F29" w:rsidR="001B793C" w:rsidRDefault="001B793C" w:rsidP="001B793C">
      <w:pPr>
        <w:spacing w:after="0" w:line="240" w:lineRule="auto"/>
      </w:pPr>
      <w:r>
        <w:t>- After Week 6, for scrimmage days, we can assign each group a color/team name</w:t>
      </w:r>
    </w:p>
    <w:p w14:paraId="282B6261" w14:textId="77777777" w:rsidR="001B793C" w:rsidRDefault="001B793C" w:rsidP="001B793C">
      <w:pPr>
        <w:spacing w:after="0" w:line="240" w:lineRule="auto"/>
      </w:pPr>
    </w:p>
    <w:p w14:paraId="1776923C" w14:textId="6A7FFA40" w:rsidR="00303C01" w:rsidRDefault="00000000">
      <w:r>
        <w:t>Field Layout:</w:t>
      </w:r>
      <w:r w:rsidR="003D6005">
        <w:t xml:space="preserve"> South Lebanon Elementary School</w:t>
      </w:r>
      <w:r>
        <w:br/>
        <w:t xml:space="preserve">- </w:t>
      </w:r>
      <w:r w:rsidR="00F6629C">
        <w:t xml:space="preserve">SL </w:t>
      </w:r>
      <w:r>
        <w:t>Field A</w:t>
      </w:r>
      <w:r w:rsidR="003D6005">
        <w:t>:</w:t>
      </w:r>
      <w:r w:rsidR="00F6629C">
        <w:t xml:space="preserve"> (Closest to School parking lot)</w:t>
      </w:r>
      <w:r>
        <w:br/>
        <w:t xml:space="preserve">- </w:t>
      </w:r>
      <w:r w:rsidR="00F6629C">
        <w:t xml:space="preserve">SL </w:t>
      </w:r>
      <w:r>
        <w:t>Field B</w:t>
      </w:r>
      <w:r w:rsidR="003D6005">
        <w:t>:</w:t>
      </w:r>
      <w:r w:rsidR="00F6629C">
        <w:t xml:space="preserve"> (Closest to School playground)</w:t>
      </w:r>
      <w:r>
        <w:br/>
        <w:t xml:space="preserve">- </w:t>
      </w:r>
      <w:r w:rsidR="00F6629C">
        <w:t xml:space="preserve">SL </w:t>
      </w:r>
      <w:r>
        <w:t xml:space="preserve">Field C: </w:t>
      </w:r>
      <w:r w:rsidR="00F6629C">
        <w:t>(Farthest from the school)</w:t>
      </w:r>
      <w:r>
        <w:br/>
        <w:t>Each field has 2 stations operating simultaneously → 6 total skill stations.</w:t>
      </w:r>
    </w:p>
    <w:p w14:paraId="3AD4CC6F" w14:textId="206E8409" w:rsidR="00303C01" w:rsidRDefault="00000000">
      <w:pPr>
        <w:pStyle w:val="Heading2"/>
      </w:pPr>
      <w:r>
        <w:t>Session Format (</w:t>
      </w:r>
      <w:r w:rsidR="001B793C">
        <w:t>90</w:t>
      </w:r>
      <w:r>
        <w:t xml:space="preserve"> Minutes)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303C01" w14:paraId="48FB0459" w14:textId="77777777">
        <w:tc>
          <w:tcPr>
            <w:tcW w:w="2880" w:type="dxa"/>
          </w:tcPr>
          <w:p w14:paraId="10B3807D" w14:textId="77777777" w:rsidR="00303C01" w:rsidRDefault="00000000">
            <w:r>
              <w:t>Time</w:t>
            </w:r>
          </w:p>
        </w:tc>
        <w:tc>
          <w:tcPr>
            <w:tcW w:w="2880" w:type="dxa"/>
          </w:tcPr>
          <w:p w14:paraId="5154FDCC" w14:textId="77777777" w:rsidR="00303C01" w:rsidRDefault="00000000">
            <w:r>
              <w:t>Activity</w:t>
            </w:r>
          </w:p>
        </w:tc>
        <w:tc>
          <w:tcPr>
            <w:tcW w:w="2880" w:type="dxa"/>
          </w:tcPr>
          <w:p w14:paraId="44995267" w14:textId="77777777" w:rsidR="00303C01" w:rsidRDefault="00000000">
            <w:r>
              <w:t>Description</w:t>
            </w:r>
          </w:p>
        </w:tc>
      </w:tr>
      <w:tr w:rsidR="00303C01" w14:paraId="4C472B3A" w14:textId="77777777">
        <w:tc>
          <w:tcPr>
            <w:tcW w:w="2880" w:type="dxa"/>
          </w:tcPr>
          <w:p w14:paraId="60E29662" w14:textId="77777777" w:rsidR="00303C01" w:rsidRDefault="00000000">
            <w:r>
              <w:t>0:00–0:10</w:t>
            </w:r>
          </w:p>
        </w:tc>
        <w:tc>
          <w:tcPr>
            <w:tcW w:w="2880" w:type="dxa"/>
          </w:tcPr>
          <w:p w14:paraId="6FB01573" w14:textId="77777777" w:rsidR="00303C01" w:rsidRDefault="00000000">
            <w:r>
              <w:t>Warm-Up &amp; Stretching</w:t>
            </w:r>
          </w:p>
        </w:tc>
        <w:tc>
          <w:tcPr>
            <w:tcW w:w="2880" w:type="dxa"/>
          </w:tcPr>
          <w:p w14:paraId="5133D38A" w14:textId="0E3B77FA" w:rsidR="00303C01" w:rsidRDefault="00212D95">
            <w:r>
              <w:t xml:space="preserve">Everyone </w:t>
            </w:r>
            <w:r w:rsidR="004700AB">
              <w:t>Dynamic Stretches – Keep it basic!</w:t>
            </w:r>
            <w:r>
              <w:t xml:space="preserve"> </w:t>
            </w:r>
          </w:p>
        </w:tc>
      </w:tr>
      <w:tr w:rsidR="00303C01" w14:paraId="728DC688" w14:textId="77777777">
        <w:tc>
          <w:tcPr>
            <w:tcW w:w="2880" w:type="dxa"/>
          </w:tcPr>
          <w:p w14:paraId="61521E98" w14:textId="77777777" w:rsidR="00303C01" w:rsidRDefault="00000000">
            <w:r>
              <w:t>0:10–1:10</w:t>
            </w:r>
          </w:p>
        </w:tc>
        <w:tc>
          <w:tcPr>
            <w:tcW w:w="2880" w:type="dxa"/>
          </w:tcPr>
          <w:p w14:paraId="266C94D9" w14:textId="77777777" w:rsidR="00303C01" w:rsidRDefault="00000000">
            <w:r>
              <w:t>Station Rotations (6 stations × 10 minutes)</w:t>
            </w:r>
          </w:p>
        </w:tc>
        <w:tc>
          <w:tcPr>
            <w:tcW w:w="2880" w:type="dxa"/>
          </w:tcPr>
          <w:p w14:paraId="2E970454" w14:textId="3BFBA98D" w:rsidR="00303C01" w:rsidRDefault="00212D95">
            <w:r>
              <w:t>Split up - Small group rotations, 2 per field, each covering a core skill.</w:t>
            </w:r>
          </w:p>
        </w:tc>
      </w:tr>
      <w:tr w:rsidR="00303C01" w14:paraId="2FDD8522" w14:textId="77777777">
        <w:tc>
          <w:tcPr>
            <w:tcW w:w="2880" w:type="dxa"/>
          </w:tcPr>
          <w:p w14:paraId="44063C34" w14:textId="77777777" w:rsidR="00303C01" w:rsidRDefault="00000000">
            <w:r>
              <w:t>1:10–1:25</w:t>
            </w:r>
          </w:p>
        </w:tc>
        <w:tc>
          <w:tcPr>
            <w:tcW w:w="2880" w:type="dxa"/>
          </w:tcPr>
          <w:p w14:paraId="3E4066D7" w14:textId="62AACFFE" w:rsidR="00303C01" w:rsidRDefault="00000000">
            <w:r>
              <w:t xml:space="preserve">Group Game </w:t>
            </w:r>
            <w:r w:rsidR="00B901F9">
              <w:t>at each Field</w:t>
            </w:r>
          </w:p>
        </w:tc>
        <w:tc>
          <w:tcPr>
            <w:tcW w:w="2880" w:type="dxa"/>
          </w:tcPr>
          <w:p w14:paraId="47B618AD" w14:textId="24A08ECE" w:rsidR="00303C01" w:rsidRDefault="00212D95">
            <w:r>
              <w:t>Stay split - last 15 mins fun activity. Relay races, accuracy throwing, home run derby.</w:t>
            </w:r>
          </w:p>
        </w:tc>
      </w:tr>
      <w:tr w:rsidR="00303C01" w14:paraId="3A29E645" w14:textId="77777777">
        <w:tc>
          <w:tcPr>
            <w:tcW w:w="2880" w:type="dxa"/>
          </w:tcPr>
          <w:p w14:paraId="60492C7C" w14:textId="77777777" w:rsidR="00303C01" w:rsidRDefault="00000000">
            <w:r>
              <w:t>1:25–1:30</w:t>
            </w:r>
          </w:p>
        </w:tc>
        <w:tc>
          <w:tcPr>
            <w:tcW w:w="2880" w:type="dxa"/>
          </w:tcPr>
          <w:p w14:paraId="723C87A8" w14:textId="77777777" w:rsidR="00303C01" w:rsidRDefault="00000000">
            <w:r>
              <w:t>Team Huddle</w:t>
            </w:r>
          </w:p>
        </w:tc>
        <w:tc>
          <w:tcPr>
            <w:tcW w:w="2880" w:type="dxa"/>
          </w:tcPr>
          <w:p w14:paraId="172D267A" w14:textId="086AA014" w:rsidR="00303C01" w:rsidRDefault="00212D95">
            <w:r>
              <w:t xml:space="preserve">Everyone -Reinforce one skill, recognize good effort, end with a chant </w:t>
            </w:r>
            <w:r w:rsidR="003D6005">
              <w:t>“Falcons on 3”</w:t>
            </w:r>
          </w:p>
        </w:tc>
      </w:tr>
    </w:tbl>
    <w:p w14:paraId="7473B7A2" w14:textId="77777777" w:rsidR="00303C01" w:rsidRDefault="00000000">
      <w:pPr>
        <w:pStyle w:val="Heading2"/>
      </w:pPr>
      <w:r>
        <w:lastRenderedPageBreak/>
        <w:t>Weekly Plan</w:t>
      </w:r>
    </w:p>
    <w:p w14:paraId="1658C880" w14:textId="77777777" w:rsidR="00303C01" w:rsidRDefault="00000000">
      <w:pPr>
        <w:pStyle w:val="Heading3"/>
      </w:pPr>
      <w:r>
        <w:t>Weeks 1–6: Camp-Style Fundamentals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303C01" w14:paraId="6AF30810" w14:textId="77777777">
        <w:tc>
          <w:tcPr>
            <w:tcW w:w="2880" w:type="dxa"/>
          </w:tcPr>
          <w:p w14:paraId="671099B5" w14:textId="50F25A84" w:rsidR="00303C01" w:rsidRDefault="004700AB">
            <w:r>
              <w:t>Stations</w:t>
            </w:r>
          </w:p>
        </w:tc>
        <w:tc>
          <w:tcPr>
            <w:tcW w:w="2880" w:type="dxa"/>
          </w:tcPr>
          <w:p w14:paraId="02E5B256" w14:textId="246C2E05" w:rsidR="00303C01" w:rsidRDefault="001B793C">
            <w:r>
              <w:t>Day 1 &amp; 2 Focus Skills</w:t>
            </w:r>
          </w:p>
        </w:tc>
        <w:tc>
          <w:tcPr>
            <w:tcW w:w="2880" w:type="dxa"/>
          </w:tcPr>
          <w:p w14:paraId="40F75134" w14:textId="6BC94AD0" w:rsidR="00303C01" w:rsidRDefault="00C4414D">
            <w:r>
              <w:t>Location</w:t>
            </w:r>
          </w:p>
        </w:tc>
      </w:tr>
      <w:tr w:rsidR="00303C01" w14:paraId="773FAD03" w14:textId="77777777">
        <w:tc>
          <w:tcPr>
            <w:tcW w:w="2880" w:type="dxa"/>
          </w:tcPr>
          <w:p w14:paraId="08894C4C" w14:textId="77777777" w:rsidR="00303C01" w:rsidRDefault="00000000">
            <w:r>
              <w:t>1</w:t>
            </w:r>
          </w:p>
        </w:tc>
        <w:tc>
          <w:tcPr>
            <w:tcW w:w="2880" w:type="dxa"/>
          </w:tcPr>
          <w:p w14:paraId="1640A41A" w14:textId="408B3838" w:rsidR="00303C01" w:rsidRDefault="00000000">
            <w:r>
              <w:t xml:space="preserve">Throwing basics, </w:t>
            </w:r>
            <w:r w:rsidR="001B793C">
              <w:t>accuracy, target throwing.</w:t>
            </w:r>
          </w:p>
        </w:tc>
        <w:tc>
          <w:tcPr>
            <w:tcW w:w="2880" w:type="dxa"/>
          </w:tcPr>
          <w:p w14:paraId="48E43E87" w14:textId="4056FA1B" w:rsidR="00303C01" w:rsidRDefault="00C4414D">
            <w:r>
              <w:t>SL Field C outfield</w:t>
            </w:r>
          </w:p>
        </w:tc>
      </w:tr>
      <w:tr w:rsidR="00303C01" w14:paraId="53DE4680" w14:textId="77777777">
        <w:tc>
          <w:tcPr>
            <w:tcW w:w="2880" w:type="dxa"/>
          </w:tcPr>
          <w:p w14:paraId="60DD427A" w14:textId="77777777" w:rsidR="00303C01" w:rsidRDefault="00000000">
            <w:r>
              <w:t>2</w:t>
            </w:r>
          </w:p>
        </w:tc>
        <w:tc>
          <w:tcPr>
            <w:tcW w:w="2880" w:type="dxa"/>
          </w:tcPr>
          <w:p w14:paraId="234C1BDD" w14:textId="79C06DD0" w:rsidR="00303C01" w:rsidRDefault="00000000">
            <w:r>
              <w:t>Hitting</w:t>
            </w:r>
            <w:r w:rsidR="001B793C">
              <w:t xml:space="preserve"> -</w:t>
            </w:r>
            <w:r>
              <w:t xml:space="preserve"> stance, grip, and tee work</w:t>
            </w:r>
            <w:r w:rsidR="001B793C">
              <w:t>, soft toss</w:t>
            </w:r>
          </w:p>
        </w:tc>
        <w:tc>
          <w:tcPr>
            <w:tcW w:w="2880" w:type="dxa"/>
          </w:tcPr>
          <w:p w14:paraId="39D5A316" w14:textId="018375C6" w:rsidR="00303C01" w:rsidRDefault="00C4414D">
            <w:r>
              <w:t>SL Field C infield</w:t>
            </w:r>
          </w:p>
        </w:tc>
      </w:tr>
      <w:tr w:rsidR="00303C01" w14:paraId="561D17A1" w14:textId="77777777">
        <w:tc>
          <w:tcPr>
            <w:tcW w:w="2880" w:type="dxa"/>
          </w:tcPr>
          <w:p w14:paraId="11438F98" w14:textId="77777777" w:rsidR="00303C01" w:rsidRDefault="00000000">
            <w:r>
              <w:t>3</w:t>
            </w:r>
          </w:p>
        </w:tc>
        <w:tc>
          <w:tcPr>
            <w:tcW w:w="2880" w:type="dxa"/>
          </w:tcPr>
          <w:p w14:paraId="67E86DB1" w14:textId="18291165" w:rsidR="00303C01" w:rsidRDefault="00000000">
            <w:r>
              <w:t>Fielding grounders, ready position</w:t>
            </w:r>
          </w:p>
        </w:tc>
        <w:tc>
          <w:tcPr>
            <w:tcW w:w="2880" w:type="dxa"/>
          </w:tcPr>
          <w:p w14:paraId="5AC51756" w14:textId="17DC3243" w:rsidR="00303C01" w:rsidRDefault="00C4414D">
            <w:r>
              <w:t>SL Field B infield</w:t>
            </w:r>
          </w:p>
        </w:tc>
      </w:tr>
      <w:tr w:rsidR="00303C01" w14:paraId="00205EA2" w14:textId="77777777">
        <w:tc>
          <w:tcPr>
            <w:tcW w:w="2880" w:type="dxa"/>
          </w:tcPr>
          <w:p w14:paraId="35207014" w14:textId="77777777" w:rsidR="00303C01" w:rsidRDefault="00000000">
            <w:r>
              <w:t>4</w:t>
            </w:r>
          </w:p>
        </w:tc>
        <w:tc>
          <w:tcPr>
            <w:tcW w:w="2880" w:type="dxa"/>
          </w:tcPr>
          <w:p w14:paraId="38787B05" w14:textId="391E9471" w:rsidR="00303C01" w:rsidRDefault="00000000">
            <w:r>
              <w:t>Catching</w:t>
            </w:r>
            <w:r w:rsidR="001B793C">
              <w:t xml:space="preserve"> – two hands,</w:t>
            </w:r>
            <w:r>
              <w:t xml:space="preserve"> pop flies</w:t>
            </w:r>
            <w:r w:rsidR="001B793C">
              <w:t>, line drives, soft tosses.</w:t>
            </w:r>
            <w:r>
              <w:t xml:space="preserve"> </w:t>
            </w:r>
          </w:p>
        </w:tc>
        <w:tc>
          <w:tcPr>
            <w:tcW w:w="2880" w:type="dxa"/>
          </w:tcPr>
          <w:p w14:paraId="01143ACC" w14:textId="7E163001" w:rsidR="00303C01" w:rsidRDefault="00C4414D">
            <w:r>
              <w:t>SL Field B outfield</w:t>
            </w:r>
          </w:p>
        </w:tc>
      </w:tr>
      <w:tr w:rsidR="00303C01" w14:paraId="16FCEFCA" w14:textId="77777777">
        <w:tc>
          <w:tcPr>
            <w:tcW w:w="2880" w:type="dxa"/>
          </w:tcPr>
          <w:p w14:paraId="74DB1B01" w14:textId="77777777" w:rsidR="00303C01" w:rsidRDefault="00000000">
            <w:r>
              <w:t>5</w:t>
            </w:r>
          </w:p>
        </w:tc>
        <w:tc>
          <w:tcPr>
            <w:tcW w:w="2880" w:type="dxa"/>
          </w:tcPr>
          <w:p w14:paraId="14A7FCDF" w14:textId="6AEFACEB" w:rsidR="00303C01" w:rsidRDefault="001B793C">
            <w:r>
              <w:t>Base Running</w:t>
            </w:r>
          </w:p>
        </w:tc>
        <w:tc>
          <w:tcPr>
            <w:tcW w:w="2880" w:type="dxa"/>
          </w:tcPr>
          <w:p w14:paraId="0B9CBCA0" w14:textId="396BCB51" w:rsidR="00303C01" w:rsidRDefault="00C4414D">
            <w:r>
              <w:t>SL Field A infield</w:t>
            </w:r>
          </w:p>
        </w:tc>
      </w:tr>
      <w:tr w:rsidR="00303C01" w14:paraId="393AE1B3" w14:textId="77777777">
        <w:tc>
          <w:tcPr>
            <w:tcW w:w="2880" w:type="dxa"/>
          </w:tcPr>
          <w:p w14:paraId="0087CB90" w14:textId="77777777" w:rsidR="00303C01" w:rsidRDefault="00000000">
            <w:r>
              <w:t>6</w:t>
            </w:r>
          </w:p>
        </w:tc>
        <w:tc>
          <w:tcPr>
            <w:tcW w:w="2880" w:type="dxa"/>
          </w:tcPr>
          <w:p w14:paraId="7499091C" w14:textId="2FB059F3" w:rsidR="00303C01" w:rsidRDefault="001B793C">
            <w:r>
              <w:t>Game Activity</w:t>
            </w:r>
          </w:p>
        </w:tc>
        <w:tc>
          <w:tcPr>
            <w:tcW w:w="2880" w:type="dxa"/>
          </w:tcPr>
          <w:p w14:paraId="2DFF610C" w14:textId="52B36E5A" w:rsidR="00303C01" w:rsidRDefault="00C4414D">
            <w:r>
              <w:t>SL Field A outfield</w:t>
            </w:r>
          </w:p>
        </w:tc>
      </w:tr>
    </w:tbl>
    <w:p w14:paraId="22F16FCA" w14:textId="145EE864" w:rsidR="00303C01" w:rsidRDefault="00000000">
      <w:pPr>
        <w:pStyle w:val="Heading3"/>
      </w:pPr>
      <w:r>
        <w:t>Weeks 7–</w:t>
      </w:r>
      <w:r w:rsidR="004700AB">
        <w:t>11</w:t>
      </w:r>
      <w:r>
        <w:t>: Camp + Coach Pitch Scrimmages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303C01" w14:paraId="4F668517" w14:textId="77777777">
        <w:tc>
          <w:tcPr>
            <w:tcW w:w="2880" w:type="dxa"/>
          </w:tcPr>
          <w:p w14:paraId="235A511B" w14:textId="4B7E6819" w:rsidR="00303C01" w:rsidRDefault="004700AB">
            <w:r>
              <w:t>Stations</w:t>
            </w:r>
          </w:p>
        </w:tc>
        <w:tc>
          <w:tcPr>
            <w:tcW w:w="2880" w:type="dxa"/>
          </w:tcPr>
          <w:p w14:paraId="5AE63F8A" w14:textId="552FB45E" w:rsidR="00303C01" w:rsidRDefault="001B793C">
            <w:r>
              <w:t>Day 1 Focus Skills</w:t>
            </w:r>
          </w:p>
        </w:tc>
        <w:tc>
          <w:tcPr>
            <w:tcW w:w="2880" w:type="dxa"/>
          </w:tcPr>
          <w:p w14:paraId="4E207CF4" w14:textId="4C8C9E07" w:rsidR="00303C01" w:rsidRDefault="001B793C">
            <w:r>
              <w:t>Day 2 Scrimmage Setup</w:t>
            </w:r>
          </w:p>
        </w:tc>
      </w:tr>
      <w:tr w:rsidR="00303C01" w14:paraId="4E0A9312" w14:textId="77777777">
        <w:tc>
          <w:tcPr>
            <w:tcW w:w="2880" w:type="dxa"/>
          </w:tcPr>
          <w:p w14:paraId="2B0CA523" w14:textId="1AC5ED44" w:rsidR="00303C01" w:rsidRDefault="004700AB">
            <w:r>
              <w:t>1</w:t>
            </w:r>
          </w:p>
        </w:tc>
        <w:tc>
          <w:tcPr>
            <w:tcW w:w="2880" w:type="dxa"/>
          </w:tcPr>
          <w:p w14:paraId="1F280B21" w14:textId="05351BAE" w:rsidR="00303C01" w:rsidRDefault="001B793C">
            <w:r>
              <w:t xml:space="preserve">Throwing </w:t>
            </w:r>
            <w:r w:rsidR="00212D95">
              <w:t>-</w:t>
            </w:r>
            <w:r>
              <w:t>basics,</w:t>
            </w:r>
            <w:r w:rsidR="00212D95">
              <w:t>4 seam grip,</w:t>
            </w:r>
            <w:r>
              <w:t xml:space="preserve"> </w:t>
            </w:r>
            <w:r w:rsidR="00212D95">
              <w:t>target practice</w:t>
            </w:r>
          </w:p>
        </w:tc>
        <w:tc>
          <w:tcPr>
            <w:tcW w:w="2880" w:type="dxa"/>
          </w:tcPr>
          <w:p w14:paraId="5E3FBB8A" w14:textId="06A7F5D0" w:rsidR="00303C01" w:rsidRDefault="004700AB">
            <w:r>
              <w:t>3-inning scrimmages (Coach pitch, everyone bats each inning)</w:t>
            </w:r>
          </w:p>
        </w:tc>
      </w:tr>
      <w:tr w:rsidR="00303C01" w14:paraId="75F91A6E" w14:textId="77777777">
        <w:tc>
          <w:tcPr>
            <w:tcW w:w="2880" w:type="dxa"/>
          </w:tcPr>
          <w:p w14:paraId="06B8EFA3" w14:textId="543A35BD" w:rsidR="00303C01" w:rsidRDefault="004700AB">
            <w:r>
              <w:t>2</w:t>
            </w:r>
          </w:p>
        </w:tc>
        <w:tc>
          <w:tcPr>
            <w:tcW w:w="2880" w:type="dxa"/>
          </w:tcPr>
          <w:p w14:paraId="7FCDE85F" w14:textId="32E24062" w:rsidR="00303C01" w:rsidRDefault="001B793C">
            <w:r>
              <w:t>Hitting - stance, grip,tee work, soft toss</w:t>
            </w:r>
          </w:p>
        </w:tc>
        <w:tc>
          <w:tcPr>
            <w:tcW w:w="2880" w:type="dxa"/>
          </w:tcPr>
          <w:p w14:paraId="19589281" w14:textId="4F23F025" w:rsidR="00303C01" w:rsidRDefault="004700AB">
            <w:r>
              <w:t>3-inning scrimmages (Coach pitch, everyone bats each inning)</w:t>
            </w:r>
          </w:p>
        </w:tc>
      </w:tr>
      <w:tr w:rsidR="00303C01" w14:paraId="6DD7D83A" w14:textId="77777777">
        <w:tc>
          <w:tcPr>
            <w:tcW w:w="2880" w:type="dxa"/>
          </w:tcPr>
          <w:p w14:paraId="7077D74F" w14:textId="3DBBFECA" w:rsidR="00303C01" w:rsidRDefault="004700AB">
            <w:r>
              <w:t>3</w:t>
            </w:r>
          </w:p>
        </w:tc>
        <w:tc>
          <w:tcPr>
            <w:tcW w:w="2880" w:type="dxa"/>
          </w:tcPr>
          <w:p w14:paraId="408BDA86" w14:textId="7296FC84" w:rsidR="00303C01" w:rsidRDefault="001B793C">
            <w:r>
              <w:t>Fielding</w:t>
            </w:r>
            <w:r w:rsidR="00212D95">
              <w:t xml:space="preserve"> -prep steps, feet, field, funnel, focus, fire, follow.</w:t>
            </w:r>
          </w:p>
        </w:tc>
        <w:tc>
          <w:tcPr>
            <w:tcW w:w="2880" w:type="dxa"/>
          </w:tcPr>
          <w:p w14:paraId="504B2504" w14:textId="7557B0F7" w:rsidR="00303C01" w:rsidRDefault="004700AB">
            <w:r>
              <w:t>3-inning scrimmages (Coach Pitch, track outs, everyone bats)</w:t>
            </w:r>
          </w:p>
        </w:tc>
      </w:tr>
      <w:tr w:rsidR="00303C01" w14:paraId="246ED46A" w14:textId="77777777">
        <w:tc>
          <w:tcPr>
            <w:tcW w:w="2880" w:type="dxa"/>
          </w:tcPr>
          <w:p w14:paraId="0C8F17BE" w14:textId="59E6C0AE" w:rsidR="00303C01" w:rsidRDefault="004700AB">
            <w:r>
              <w:t>4</w:t>
            </w:r>
          </w:p>
        </w:tc>
        <w:tc>
          <w:tcPr>
            <w:tcW w:w="2880" w:type="dxa"/>
          </w:tcPr>
          <w:p w14:paraId="688E9270" w14:textId="457A745A" w:rsidR="00303C01" w:rsidRDefault="001B793C">
            <w:r>
              <w:t>Catching – two hands, pop flies, line drives,</w:t>
            </w:r>
          </w:p>
        </w:tc>
        <w:tc>
          <w:tcPr>
            <w:tcW w:w="2880" w:type="dxa"/>
          </w:tcPr>
          <w:p w14:paraId="4094B84A" w14:textId="6AD1BCED" w:rsidR="00303C01" w:rsidRDefault="00000000">
            <w:r>
              <w:t>3-inning scrimmages</w:t>
            </w:r>
            <w:r w:rsidR="004700AB">
              <w:t xml:space="preserve"> (Coach Pitch Situations)</w:t>
            </w:r>
          </w:p>
        </w:tc>
      </w:tr>
      <w:tr w:rsidR="00303C01" w14:paraId="472BDA4C" w14:textId="77777777">
        <w:tc>
          <w:tcPr>
            <w:tcW w:w="2880" w:type="dxa"/>
          </w:tcPr>
          <w:p w14:paraId="4AD79EB4" w14:textId="1550B1A6" w:rsidR="00303C01" w:rsidRDefault="004700AB">
            <w:r>
              <w:t>5</w:t>
            </w:r>
          </w:p>
        </w:tc>
        <w:tc>
          <w:tcPr>
            <w:tcW w:w="2880" w:type="dxa"/>
          </w:tcPr>
          <w:p w14:paraId="4CF04212" w14:textId="7269BC62" w:rsidR="00303C01" w:rsidRDefault="001B793C">
            <w:r>
              <w:t>Base Running</w:t>
            </w:r>
          </w:p>
        </w:tc>
        <w:tc>
          <w:tcPr>
            <w:tcW w:w="2880" w:type="dxa"/>
          </w:tcPr>
          <w:p w14:paraId="38238ED9" w14:textId="2869389C" w:rsidR="004700AB" w:rsidRDefault="00000000">
            <w:r>
              <w:t xml:space="preserve">3-inning scrimmages </w:t>
            </w:r>
            <w:r w:rsidR="004700AB">
              <w:t>(Coach Pitch Situations)</w:t>
            </w:r>
          </w:p>
        </w:tc>
      </w:tr>
      <w:tr w:rsidR="00303C01" w14:paraId="5903012D" w14:textId="77777777">
        <w:tc>
          <w:tcPr>
            <w:tcW w:w="2880" w:type="dxa"/>
          </w:tcPr>
          <w:p w14:paraId="786269AD" w14:textId="18971AC2" w:rsidR="00303C01" w:rsidRDefault="004700AB">
            <w:r>
              <w:t>6</w:t>
            </w:r>
          </w:p>
        </w:tc>
        <w:tc>
          <w:tcPr>
            <w:tcW w:w="2880" w:type="dxa"/>
          </w:tcPr>
          <w:p w14:paraId="727D0A68" w14:textId="1E1A39F2" w:rsidR="00303C01" w:rsidRDefault="009F74BB">
            <w:r>
              <w:t xml:space="preserve">Game Activity </w:t>
            </w:r>
          </w:p>
        </w:tc>
        <w:tc>
          <w:tcPr>
            <w:tcW w:w="2880" w:type="dxa"/>
          </w:tcPr>
          <w:p w14:paraId="4B6FF0BD" w14:textId="111D3E75" w:rsidR="001B793C" w:rsidRDefault="009F74BB">
            <w:r>
              <w:t>3-inning scrimmages (Coach Pitch Situations)</w:t>
            </w:r>
          </w:p>
          <w:p w14:paraId="42051BA9" w14:textId="0F9E67F1" w:rsidR="004700AB" w:rsidRDefault="004700AB" w:rsidP="004700AB">
            <w:pPr>
              <w:pStyle w:val="Heading3"/>
            </w:pPr>
          </w:p>
        </w:tc>
      </w:tr>
    </w:tbl>
    <w:p w14:paraId="447382AB" w14:textId="3CEB6590" w:rsidR="004700AB" w:rsidRDefault="004700AB" w:rsidP="004700AB">
      <w:pPr>
        <w:pStyle w:val="Heading3"/>
      </w:pPr>
      <w:r>
        <w:lastRenderedPageBreak/>
        <w:t>Weeks 12: “Fun Week” – Skills Challenge + Celebration</w:t>
      </w:r>
    </w:p>
    <w:p w14:paraId="0B27A0A8" w14:textId="025B37F9" w:rsidR="00212D95" w:rsidRPr="00212D95" w:rsidRDefault="00212D95" w:rsidP="00212D95">
      <w:r>
        <w:t>Split into 6 groups – 2 groups per field.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9F74BB" w14:paraId="2A5734E8" w14:textId="77777777" w:rsidTr="00D656E1">
        <w:tc>
          <w:tcPr>
            <w:tcW w:w="2880" w:type="dxa"/>
          </w:tcPr>
          <w:p w14:paraId="14171FFA" w14:textId="77777777" w:rsidR="009F74BB" w:rsidRDefault="009F74BB" w:rsidP="00D656E1">
            <w:r>
              <w:t>Stations</w:t>
            </w:r>
          </w:p>
        </w:tc>
        <w:tc>
          <w:tcPr>
            <w:tcW w:w="2880" w:type="dxa"/>
          </w:tcPr>
          <w:p w14:paraId="563269A0" w14:textId="51AC4D5F" w:rsidR="009F74BB" w:rsidRDefault="009F74BB" w:rsidP="00D656E1">
            <w:r>
              <w:t>Day 1 Fun</w:t>
            </w:r>
          </w:p>
        </w:tc>
        <w:tc>
          <w:tcPr>
            <w:tcW w:w="2880" w:type="dxa"/>
          </w:tcPr>
          <w:p w14:paraId="670AF49E" w14:textId="715B81BD" w:rsidR="009F74BB" w:rsidRDefault="009F74BB" w:rsidP="00D656E1">
            <w:r>
              <w:t>Day 2 Fun</w:t>
            </w:r>
          </w:p>
        </w:tc>
      </w:tr>
      <w:tr w:rsidR="009F74BB" w14:paraId="59166CEA" w14:textId="77777777" w:rsidTr="00D656E1">
        <w:tc>
          <w:tcPr>
            <w:tcW w:w="2880" w:type="dxa"/>
          </w:tcPr>
          <w:p w14:paraId="6E956425" w14:textId="731A0448" w:rsidR="009F74BB" w:rsidRDefault="009F74BB" w:rsidP="00D656E1">
            <w:r>
              <w:t>1</w:t>
            </w:r>
            <w:r w:rsidR="00C4414D">
              <w:t xml:space="preserve"> </w:t>
            </w:r>
          </w:p>
        </w:tc>
        <w:tc>
          <w:tcPr>
            <w:tcW w:w="2880" w:type="dxa"/>
          </w:tcPr>
          <w:p w14:paraId="677539FF" w14:textId="77777777" w:rsidR="009F74BB" w:rsidRDefault="009F74BB" w:rsidP="009F74BB">
            <w:r>
              <w:t>“Fun Week” – Skills Challenge + Celebration</w:t>
            </w:r>
          </w:p>
          <w:p w14:paraId="742FE4A9" w14:textId="4C5D3322" w:rsidR="009F74BB" w:rsidRDefault="009F74BB" w:rsidP="00D656E1"/>
        </w:tc>
        <w:tc>
          <w:tcPr>
            <w:tcW w:w="2880" w:type="dxa"/>
          </w:tcPr>
          <w:p w14:paraId="604432CE" w14:textId="77777777" w:rsidR="009F74BB" w:rsidRDefault="009F74BB" w:rsidP="009F74BB">
            <w:r>
              <w:t>“Fun Week” – Skills Challenge + Celebration</w:t>
            </w:r>
          </w:p>
          <w:p w14:paraId="6C642619" w14:textId="173ED37D" w:rsidR="009F74BB" w:rsidRDefault="009F74BB" w:rsidP="00D656E1"/>
        </w:tc>
      </w:tr>
    </w:tbl>
    <w:p w14:paraId="776BB627" w14:textId="73D82A9D" w:rsidR="00303C01" w:rsidRDefault="00000000">
      <w:pPr>
        <w:pStyle w:val="Heading2"/>
      </w:pPr>
      <w:r>
        <w:t>Equipment Checklist</w:t>
      </w:r>
    </w:p>
    <w:p w14:paraId="7A37E608" w14:textId="2AC0986B" w:rsidR="00303C01" w:rsidRDefault="00000000">
      <w:r>
        <w:t>- Batting tees (</w:t>
      </w:r>
      <w:r w:rsidR="004700AB">
        <w:t>5</w:t>
      </w:r>
      <w:r>
        <w:t>)</w:t>
      </w:r>
      <w:r>
        <w:br/>
        <w:t>- Buckets of soft baseballs / safety balls</w:t>
      </w:r>
      <w:r>
        <w:br/>
        <w:t>- Throwing targets (nets or cones)</w:t>
      </w:r>
      <w:r>
        <w:br/>
        <w:t xml:space="preserve">- Bases </w:t>
      </w:r>
      <w:r w:rsidR="00985679">
        <w:t>for fields</w:t>
      </w:r>
      <w:r>
        <w:br/>
        <w:t>- Batting helmets (shared or individual)</w:t>
      </w:r>
      <w:r>
        <w:br/>
        <w:t xml:space="preserve">- Bats </w:t>
      </w:r>
      <w:r w:rsidR="003D6005">
        <w:t xml:space="preserve">(teeball </w:t>
      </w:r>
      <w:r w:rsidR="004700AB">
        <w:t xml:space="preserve">bats </w:t>
      </w:r>
      <w:r w:rsidR="003D6005">
        <w:t>or wiffle</w:t>
      </w:r>
      <w:r w:rsidR="004700AB">
        <w:t xml:space="preserve"> bat</w:t>
      </w:r>
      <w:r w:rsidR="003D6005">
        <w:t>)</w:t>
      </w:r>
      <w:r>
        <w:br/>
        <w:t>- Cones and markers</w:t>
      </w:r>
    </w:p>
    <w:p w14:paraId="4D80C873" w14:textId="77777777" w:rsidR="00303C01" w:rsidRDefault="00000000">
      <w:pPr>
        <w:pStyle w:val="Heading2"/>
      </w:pPr>
      <w:r>
        <w:t>Staffing Recommendations</w:t>
      </w:r>
    </w:p>
    <w:p w14:paraId="6096D43E" w14:textId="15181ECF" w:rsidR="00303C01" w:rsidRDefault="00000000">
      <w:r>
        <w:t xml:space="preserve">- Program </w:t>
      </w:r>
      <w:r w:rsidR="003D6005">
        <w:t>Leader</w:t>
      </w:r>
      <w:r>
        <w:t xml:space="preserve"> (1) – oversees setup, rotations, and timing</w:t>
      </w:r>
      <w:r>
        <w:br/>
        <w:t>- Field Leads (3) – 1 per field to manage drills</w:t>
      </w:r>
      <w:r>
        <w:br/>
        <w:t>- Volunteer Coaches (12) – 2 per group for instruction</w:t>
      </w:r>
      <w:r>
        <w:br/>
        <w:t>- Helpers (parents/teens) – assist with rotations and setup</w:t>
      </w:r>
    </w:p>
    <w:p w14:paraId="15594104" w14:textId="77777777" w:rsidR="00303C01" w:rsidRDefault="00000000">
      <w:pPr>
        <w:pStyle w:val="Heading2"/>
      </w:pPr>
      <w:r>
        <w:t>End-of-Season Celebration</w:t>
      </w:r>
    </w:p>
    <w:p w14:paraId="1C1FFEE9" w14:textId="7B2CB5FE" w:rsidR="00303C01" w:rsidRDefault="00000000">
      <w:r>
        <w:t xml:space="preserve">Week 12: </w:t>
      </w:r>
      <w:r w:rsidR="009F74BB">
        <w:t xml:space="preserve">FUN WEEK </w:t>
      </w:r>
      <w:r>
        <w:t>“Skills Challenge &amp; Celebration”</w:t>
      </w:r>
      <w:r>
        <w:br/>
        <w:t>- Throwing accuracy target toss</w:t>
      </w:r>
      <w:r>
        <w:br/>
        <w:t xml:space="preserve">- </w:t>
      </w:r>
      <w:r w:rsidR="009F74BB">
        <w:t>Team Base Relay Races!</w:t>
      </w:r>
      <w:r>
        <w:br/>
        <w:t>- Hitting distance challenge</w:t>
      </w:r>
      <w:r>
        <w:br/>
        <w:t>- Group photo and pizza/snack celebration</w:t>
      </w:r>
    </w:p>
    <w:p w14:paraId="1282FCED" w14:textId="77777777" w:rsidR="00303C01" w:rsidRDefault="00000000">
      <w:pPr>
        <w:pStyle w:val="Heading2"/>
      </w:pPr>
      <w:r>
        <w:t>Coaching Notes</w:t>
      </w:r>
    </w:p>
    <w:p w14:paraId="462DC020" w14:textId="77777777" w:rsidR="00303C01" w:rsidRDefault="00000000">
      <w:r>
        <w:t>- Keep instructions short and positive.</w:t>
      </w:r>
      <w:r>
        <w:br/>
        <w:t>- Reinforce “Effort &gt; Results.”</w:t>
      </w:r>
      <w:r>
        <w:br/>
        <w:t>- Rotate groups smoothly every 10 minutes.</w:t>
      </w:r>
      <w:r>
        <w:br/>
        <w:t>- Always have backup games ready if attention drops.</w:t>
      </w:r>
      <w:r>
        <w:br/>
        <w:t>- Hydration breaks every 25–30 minutes.</w:t>
      </w:r>
    </w:p>
    <w:p w14:paraId="7612A5D7" w14:textId="77777777" w:rsidR="007958C0" w:rsidRDefault="007958C0"/>
    <w:sectPr w:rsidR="007958C0" w:rsidSect="00F6629C">
      <w:pgSz w:w="12240" w:h="15840"/>
      <w:pgMar w:top="1440" w:right="1800" w:bottom="1440" w:left="1800" w:header="720" w:footer="720" w:gutter="0"/>
      <w:pgBorders w:offsetFrom="page">
        <w:top w:val="single" w:sz="48" w:space="24" w:color="548DD4" w:themeColor="text2" w:themeTint="99"/>
        <w:left w:val="single" w:sz="48" w:space="24" w:color="548DD4" w:themeColor="text2" w:themeTint="99"/>
        <w:bottom w:val="single" w:sz="48" w:space="24" w:color="548DD4" w:themeColor="text2" w:themeTint="99"/>
        <w:right w:val="single" w:sz="48" w:space="24" w:color="548DD4" w:themeColor="text2" w:themeTint="99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6E42963"/>
    <w:multiLevelType w:val="hybridMultilevel"/>
    <w:tmpl w:val="1AD6F4C6"/>
    <w:lvl w:ilvl="0" w:tplc="CCF09BDE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F10CC3"/>
    <w:multiLevelType w:val="hybridMultilevel"/>
    <w:tmpl w:val="134CC064"/>
    <w:lvl w:ilvl="0" w:tplc="59322670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3557033">
    <w:abstractNumId w:val="8"/>
  </w:num>
  <w:num w:numId="2" w16cid:durableId="527454270">
    <w:abstractNumId w:val="6"/>
  </w:num>
  <w:num w:numId="3" w16cid:durableId="1031422452">
    <w:abstractNumId w:val="5"/>
  </w:num>
  <w:num w:numId="4" w16cid:durableId="863636425">
    <w:abstractNumId w:val="4"/>
  </w:num>
  <w:num w:numId="5" w16cid:durableId="284429385">
    <w:abstractNumId w:val="7"/>
  </w:num>
  <w:num w:numId="6" w16cid:durableId="1282612654">
    <w:abstractNumId w:val="3"/>
  </w:num>
  <w:num w:numId="7" w16cid:durableId="1712850225">
    <w:abstractNumId w:val="2"/>
  </w:num>
  <w:num w:numId="8" w16cid:durableId="814491602">
    <w:abstractNumId w:val="1"/>
  </w:num>
  <w:num w:numId="9" w16cid:durableId="499467261">
    <w:abstractNumId w:val="0"/>
  </w:num>
  <w:num w:numId="10" w16cid:durableId="888340817">
    <w:abstractNumId w:val="10"/>
  </w:num>
  <w:num w:numId="11" w16cid:durableId="2307787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B793C"/>
    <w:rsid w:val="001D3D36"/>
    <w:rsid w:val="00212D95"/>
    <w:rsid w:val="0029639D"/>
    <w:rsid w:val="002D71CF"/>
    <w:rsid w:val="00303C01"/>
    <w:rsid w:val="00326F90"/>
    <w:rsid w:val="003D6005"/>
    <w:rsid w:val="00452711"/>
    <w:rsid w:val="004700AB"/>
    <w:rsid w:val="00471B4A"/>
    <w:rsid w:val="00507EC1"/>
    <w:rsid w:val="007958C0"/>
    <w:rsid w:val="00807C51"/>
    <w:rsid w:val="009617F6"/>
    <w:rsid w:val="00985679"/>
    <w:rsid w:val="009F74BB"/>
    <w:rsid w:val="00AA1D8D"/>
    <w:rsid w:val="00B47730"/>
    <w:rsid w:val="00B901F9"/>
    <w:rsid w:val="00C4414D"/>
    <w:rsid w:val="00CB0664"/>
    <w:rsid w:val="00CB4540"/>
    <w:rsid w:val="00F6629C"/>
    <w:rsid w:val="00F91F6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5A6BBD"/>
  <w14:defaultImageDpi w14:val="300"/>
  <w15:docId w15:val="{44419E3C-A91B-46B9-BF68-922D797BD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Joseph Smith</cp:lastModifiedBy>
  <cp:revision>9</cp:revision>
  <dcterms:created xsi:type="dcterms:W3CDTF">2025-10-27T16:37:00Z</dcterms:created>
  <dcterms:modified xsi:type="dcterms:W3CDTF">2025-10-30T20:25:00Z</dcterms:modified>
  <cp:category/>
</cp:coreProperties>
</file>